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5544"/>
        <w:gridCol w:w="5544"/>
        <w:gridCol w:w="65"/>
      </w:tblGrid>
      <w:tr w:rsidR="00056E54" w14:paraId="09351799" w14:textId="77777777">
        <w:tc>
          <w:tcPr>
            <w:tcW w:w="55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871AB" w14:textId="15EBE4F6" w:rsidR="00056E54" w:rsidRDefault="006261F4">
            <w:r>
              <w:rPr>
                <w:noProof/>
              </w:rPr>
              <w:drawing>
                <wp:inline distT="0" distB="0" distL="0" distR="0" wp14:anchorId="15BB7EFF" wp14:editId="0426AC2E">
                  <wp:extent cx="1962150" cy="1211204"/>
                  <wp:effectExtent l="0" t="0" r="0" b="8255"/>
                  <wp:docPr id="15361123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112365" name="Picture 153611236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9207" cy="1215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4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55213" w14:textId="77777777" w:rsidR="00D05045" w:rsidRDefault="00D05045">
            <w:pPr>
              <w:spacing w:after="0" w:line="240" w:lineRule="auto"/>
              <w:rPr>
                <w:i/>
                <w:color w:val="555555"/>
              </w:rPr>
            </w:pPr>
          </w:p>
          <w:p w14:paraId="1CD529FC" w14:textId="77777777" w:rsidR="00D05045" w:rsidRDefault="00D05045">
            <w:pPr>
              <w:spacing w:after="0" w:line="240" w:lineRule="auto"/>
              <w:rPr>
                <w:i/>
                <w:color w:val="555555"/>
              </w:rPr>
            </w:pPr>
          </w:p>
          <w:p w14:paraId="0F639CA1" w14:textId="77777777" w:rsidR="00D05045" w:rsidRDefault="00D05045" w:rsidP="00D05045">
            <w:pPr>
              <w:spacing w:after="0" w:line="240" w:lineRule="auto"/>
            </w:pPr>
            <w:r>
              <w:rPr>
                <w:b/>
                <w:sz w:val="30"/>
              </w:rPr>
              <w:t>Building Blocks Pediatric Therapy</w:t>
            </w:r>
          </w:p>
          <w:p w14:paraId="7B7C8641" w14:textId="77777777" w:rsidR="00D05045" w:rsidRDefault="00D05045" w:rsidP="00D05045">
            <w:pPr>
              <w:spacing w:after="0" w:line="240" w:lineRule="auto"/>
              <w:rPr>
                <w:i/>
                <w:color w:val="555555"/>
              </w:rPr>
            </w:pPr>
            <w:r>
              <w:rPr>
                <w:i/>
                <w:color w:val="555555"/>
              </w:rPr>
              <w:t xml:space="preserve">Pediatric OT Intake Form </w:t>
            </w:r>
          </w:p>
          <w:p w14:paraId="6A0CD430" w14:textId="77777777" w:rsidR="00D05045" w:rsidRDefault="00D05045">
            <w:pPr>
              <w:spacing w:after="0" w:line="240" w:lineRule="auto"/>
            </w:pPr>
          </w:p>
        </w:tc>
      </w:tr>
      <w:tr w:rsidR="00056E54" w14:paraId="51C1C67E" w14:textId="77777777">
        <w:tblPrEx>
          <w:tblBorders>
            <w:top w:val="single" w:sz="4" w:space="0" w:color="EAEAEA"/>
            <w:left w:val="single" w:sz="4" w:space="0" w:color="EAEAEA"/>
            <w:bottom w:val="single" w:sz="4" w:space="0" w:color="EAEAEA"/>
            <w:right w:val="single" w:sz="4" w:space="0" w:color="EAEAEA"/>
            <w:insideH w:val="single" w:sz="4" w:space="0" w:color="EAEAEA"/>
            <w:insideV w:val="single" w:sz="4" w:space="0" w:color="EAEAEA"/>
          </w:tblBorders>
        </w:tblPrEx>
        <w:trPr>
          <w:gridAfter w:val="1"/>
          <w:wAfter w:w="65" w:type="dxa"/>
        </w:trPr>
        <w:tc>
          <w:tcPr>
            <w:tcW w:w="5544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54D6FA1C" w14:textId="77777777" w:rsidR="00056E54" w:rsidRPr="005A384B" w:rsidRDefault="00EB2236">
            <w:pPr>
              <w:spacing w:after="0" w:line="240" w:lineRule="auto"/>
              <w:rPr>
                <w:bCs/>
              </w:rPr>
            </w:pPr>
            <w:r w:rsidRPr="005A384B">
              <w:rPr>
                <w:bCs/>
              </w:rPr>
              <w:t>Date: ____________   Preferred start date: ____________</w:t>
            </w:r>
          </w:p>
        </w:tc>
        <w:tc>
          <w:tcPr>
            <w:tcW w:w="5544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5645E07C" w14:textId="77777777" w:rsidR="00056E54" w:rsidRPr="005A384B" w:rsidRDefault="00EB2236">
            <w:pPr>
              <w:spacing w:after="0" w:line="240" w:lineRule="auto"/>
              <w:rPr>
                <w:bCs/>
              </w:rPr>
            </w:pPr>
            <w:r w:rsidRPr="005A384B">
              <w:rPr>
                <w:bCs/>
              </w:rPr>
              <w:t>How did you hear about us? ____________________</w:t>
            </w:r>
          </w:p>
        </w:tc>
      </w:tr>
    </w:tbl>
    <w:p w14:paraId="11E8BAA0" w14:textId="77777777" w:rsidR="00056E54" w:rsidRDefault="00EB2236">
      <w:pPr>
        <w:spacing w:before="20" w:after="0"/>
      </w:pPr>
      <w:r>
        <w:rPr>
          <w:b/>
          <w:color w:val="222222"/>
          <w:sz w:val="20"/>
        </w:rPr>
        <w:t>1) Child Information</w:t>
      </w:r>
    </w:p>
    <w:tbl>
      <w:tblPr>
        <w:tblW w:w="0" w:type="auto"/>
        <w:tblBorders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  <w:insideH w:val="single" w:sz="4" w:space="0" w:color="EAEAEA"/>
          <w:insideV w:val="single" w:sz="4" w:space="0" w:color="EAEAEA"/>
        </w:tblBorders>
        <w:tblLayout w:type="fixed"/>
        <w:tblLook w:val="04A0" w:firstRow="1" w:lastRow="0" w:firstColumn="1" w:lastColumn="0" w:noHBand="0" w:noVBand="1"/>
      </w:tblPr>
      <w:tblGrid>
        <w:gridCol w:w="5544"/>
        <w:gridCol w:w="5544"/>
      </w:tblGrid>
      <w:tr w:rsidR="00056E54" w14:paraId="094D51B3" w14:textId="77777777">
        <w:tc>
          <w:tcPr>
            <w:tcW w:w="5544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284C405A" w14:textId="77777777" w:rsidR="00056E54" w:rsidRPr="005A384B" w:rsidRDefault="00EB2236">
            <w:pPr>
              <w:spacing w:after="0" w:line="240" w:lineRule="auto"/>
              <w:rPr>
                <w:bCs/>
              </w:rPr>
            </w:pPr>
            <w:r w:rsidRPr="005A384B">
              <w:rPr>
                <w:bCs/>
              </w:rPr>
              <w:t>Child’s full name: ______________________________</w:t>
            </w:r>
          </w:p>
        </w:tc>
        <w:tc>
          <w:tcPr>
            <w:tcW w:w="5544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104D8754" w14:textId="77777777" w:rsidR="00056E54" w:rsidRPr="005A384B" w:rsidRDefault="00EB2236">
            <w:pPr>
              <w:spacing w:after="0" w:line="240" w:lineRule="auto"/>
              <w:rPr>
                <w:bCs/>
              </w:rPr>
            </w:pPr>
            <w:r w:rsidRPr="005A384B">
              <w:rPr>
                <w:bCs/>
              </w:rPr>
              <w:t>Preferred name: __________________</w:t>
            </w:r>
          </w:p>
        </w:tc>
      </w:tr>
      <w:tr w:rsidR="00056E54" w14:paraId="53528BB7" w14:textId="77777777">
        <w:tc>
          <w:tcPr>
            <w:tcW w:w="5544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7643EBA2" w14:textId="77777777" w:rsidR="00056E54" w:rsidRPr="005A384B" w:rsidRDefault="00EB2236">
            <w:pPr>
              <w:spacing w:after="0" w:line="240" w:lineRule="auto"/>
              <w:rPr>
                <w:bCs/>
              </w:rPr>
            </w:pPr>
            <w:r w:rsidRPr="005A384B">
              <w:rPr>
                <w:bCs/>
              </w:rPr>
              <w:t>DOB: ____________   Age: ____</w:t>
            </w:r>
          </w:p>
        </w:tc>
        <w:tc>
          <w:tcPr>
            <w:tcW w:w="5544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26B39B1E" w14:textId="77777777" w:rsidR="00056E54" w:rsidRPr="005A384B" w:rsidRDefault="00EB2236">
            <w:pPr>
              <w:spacing w:after="0" w:line="240" w:lineRule="auto"/>
              <w:rPr>
                <w:bCs/>
              </w:rPr>
            </w:pPr>
            <w:r w:rsidRPr="005A384B">
              <w:rPr>
                <w:bCs/>
              </w:rPr>
              <w:t>Pronouns (optional): ____________</w:t>
            </w:r>
          </w:p>
        </w:tc>
      </w:tr>
      <w:tr w:rsidR="00056E54" w14:paraId="551FFE75" w14:textId="77777777">
        <w:tc>
          <w:tcPr>
            <w:tcW w:w="5544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20C6BFB4" w14:textId="77777777" w:rsidR="00056E54" w:rsidRPr="005A384B" w:rsidRDefault="00EB2236">
            <w:pPr>
              <w:spacing w:after="0" w:line="240" w:lineRule="auto"/>
              <w:rPr>
                <w:bCs/>
              </w:rPr>
            </w:pPr>
            <w:r w:rsidRPr="005A384B">
              <w:rPr>
                <w:bCs/>
              </w:rPr>
              <w:t>Address: ________________________________________</w:t>
            </w:r>
          </w:p>
        </w:tc>
        <w:tc>
          <w:tcPr>
            <w:tcW w:w="5544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03B5162A" w14:textId="77777777" w:rsidR="00056E54" w:rsidRPr="005A384B" w:rsidRDefault="00EB2236">
            <w:pPr>
              <w:spacing w:after="0" w:line="240" w:lineRule="auto"/>
              <w:rPr>
                <w:bCs/>
              </w:rPr>
            </w:pPr>
            <w:r w:rsidRPr="005A384B">
              <w:rPr>
                <w:bCs/>
              </w:rPr>
              <w:t xml:space="preserve">Language(s): ____________   Interpreter? ☐ </w:t>
            </w:r>
            <w:proofErr w:type="gramStart"/>
            <w:r w:rsidRPr="005A384B">
              <w:rPr>
                <w:bCs/>
              </w:rPr>
              <w:t>No  ☐</w:t>
            </w:r>
            <w:proofErr w:type="gramEnd"/>
            <w:r w:rsidRPr="005A384B">
              <w:rPr>
                <w:bCs/>
              </w:rPr>
              <w:t xml:space="preserve"> Yes</w:t>
            </w:r>
          </w:p>
        </w:tc>
      </w:tr>
    </w:tbl>
    <w:p w14:paraId="4771A6FE" w14:textId="77777777" w:rsidR="00056E54" w:rsidRDefault="00EB2236">
      <w:pPr>
        <w:spacing w:before="20" w:after="0"/>
      </w:pPr>
      <w:r>
        <w:rPr>
          <w:b/>
          <w:color w:val="222222"/>
          <w:sz w:val="20"/>
        </w:rPr>
        <w:t>2) Parent/Guardian Contact</w:t>
      </w:r>
    </w:p>
    <w:tbl>
      <w:tblPr>
        <w:tblW w:w="0" w:type="auto"/>
        <w:tblBorders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  <w:insideH w:val="single" w:sz="4" w:space="0" w:color="EAEAEA"/>
          <w:insideV w:val="single" w:sz="4" w:space="0" w:color="EAEAEA"/>
        </w:tblBorders>
        <w:tblLayout w:type="fixed"/>
        <w:tblLook w:val="04A0" w:firstRow="1" w:lastRow="0" w:firstColumn="1" w:lastColumn="0" w:noHBand="0" w:noVBand="1"/>
      </w:tblPr>
      <w:tblGrid>
        <w:gridCol w:w="5544"/>
        <w:gridCol w:w="5544"/>
      </w:tblGrid>
      <w:tr w:rsidR="00056E54" w14:paraId="2C14A1BF" w14:textId="77777777">
        <w:tc>
          <w:tcPr>
            <w:tcW w:w="5544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6E204BF7" w14:textId="77777777" w:rsidR="00056E54" w:rsidRPr="005A384B" w:rsidRDefault="00EB2236">
            <w:pPr>
              <w:spacing w:after="0" w:line="240" w:lineRule="auto"/>
              <w:rPr>
                <w:bCs/>
              </w:rPr>
            </w:pPr>
            <w:r w:rsidRPr="005A384B">
              <w:rPr>
                <w:bCs/>
              </w:rPr>
              <w:t>Parent/Guardian name: __________________________</w:t>
            </w:r>
          </w:p>
        </w:tc>
        <w:tc>
          <w:tcPr>
            <w:tcW w:w="5544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680F3FEF" w14:textId="77777777" w:rsidR="00056E54" w:rsidRPr="005A384B" w:rsidRDefault="00EB2236">
            <w:pPr>
              <w:spacing w:after="0" w:line="240" w:lineRule="auto"/>
              <w:rPr>
                <w:bCs/>
              </w:rPr>
            </w:pPr>
            <w:r w:rsidRPr="005A384B">
              <w:rPr>
                <w:bCs/>
              </w:rPr>
              <w:t>Relationship: ____________</w:t>
            </w:r>
          </w:p>
        </w:tc>
      </w:tr>
      <w:tr w:rsidR="00056E54" w14:paraId="7042C642" w14:textId="77777777">
        <w:tc>
          <w:tcPr>
            <w:tcW w:w="5544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2E8DE1C6" w14:textId="77777777" w:rsidR="00056E54" w:rsidRPr="005A384B" w:rsidRDefault="00EB2236">
            <w:pPr>
              <w:spacing w:after="0" w:line="240" w:lineRule="auto"/>
              <w:rPr>
                <w:bCs/>
              </w:rPr>
            </w:pPr>
            <w:r w:rsidRPr="005A384B">
              <w:rPr>
                <w:bCs/>
              </w:rPr>
              <w:t>Phone: ________________   Email: ____________________</w:t>
            </w:r>
          </w:p>
        </w:tc>
        <w:tc>
          <w:tcPr>
            <w:tcW w:w="5544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141B240D" w14:textId="77777777" w:rsidR="00056E54" w:rsidRPr="005A384B" w:rsidRDefault="00EB2236">
            <w:pPr>
              <w:spacing w:after="0" w:line="240" w:lineRule="auto"/>
              <w:rPr>
                <w:bCs/>
              </w:rPr>
            </w:pPr>
            <w:r w:rsidRPr="005A384B">
              <w:rPr>
                <w:bCs/>
              </w:rPr>
              <w:t xml:space="preserve">Preferred contact: ☐ </w:t>
            </w:r>
            <w:proofErr w:type="gramStart"/>
            <w:r w:rsidRPr="005A384B">
              <w:rPr>
                <w:bCs/>
              </w:rPr>
              <w:t>Call  ☐</w:t>
            </w:r>
            <w:proofErr w:type="gramEnd"/>
            <w:r w:rsidRPr="005A384B">
              <w:rPr>
                <w:bCs/>
              </w:rPr>
              <w:t xml:space="preserve"> Text  ☐ Email</w:t>
            </w:r>
          </w:p>
        </w:tc>
      </w:tr>
      <w:tr w:rsidR="00056E54" w14:paraId="17FD071D" w14:textId="77777777">
        <w:tc>
          <w:tcPr>
            <w:tcW w:w="5544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4CBCD361" w14:textId="77777777" w:rsidR="00056E54" w:rsidRPr="005A384B" w:rsidRDefault="00EB2236">
            <w:pPr>
              <w:spacing w:after="0" w:line="240" w:lineRule="auto"/>
              <w:rPr>
                <w:bCs/>
              </w:rPr>
            </w:pPr>
            <w:r w:rsidRPr="005A384B">
              <w:rPr>
                <w:bCs/>
              </w:rPr>
              <w:t>Second parent/guardian (optional): _____________________</w:t>
            </w:r>
          </w:p>
        </w:tc>
        <w:tc>
          <w:tcPr>
            <w:tcW w:w="5544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0305FE64" w14:textId="77777777" w:rsidR="00056E54" w:rsidRPr="005A384B" w:rsidRDefault="00EB2236">
            <w:pPr>
              <w:spacing w:after="0" w:line="240" w:lineRule="auto"/>
              <w:rPr>
                <w:bCs/>
              </w:rPr>
            </w:pPr>
            <w:r w:rsidRPr="005A384B">
              <w:rPr>
                <w:bCs/>
              </w:rPr>
              <w:t>Emergency contact: ________________   Phone: ____________</w:t>
            </w:r>
          </w:p>
        </w:tc>
      </w:tr>
    </w:tbl>
    <w:p w14:paraId="6106B3A2" w14:textId="77777777" w:rsidR="00056E54" w:rsidRDefault="00EB2236">
      <w:pPr>
        <w:spacing w:before="20" w:after="0"/>
      </w:pPr>
      <w:r>
        <w:rPr>
          <w:b/>
          <w:color w:val="222222"/>
          <w:sz w:val="20"/>
        </w:rPr>
        <w:t>3) Funding Source</w:t>
      </w:r>
    </w:p>
    <w:tbl>
      <w:tblPr>
        <w:tblW w:w="0" w:type="auto"/>
        <w:tblBorders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  <w:insideH w:val="single" w:sz="4" w:space="0" w:color="EAEAEA"/>
          <w:insideV w:val="single" w:sz="4" w:space="0" w:color="EAEAEA"/>
        </w:tblBorders>
        <w:tblLayout w:type="fixed"/>
        <w:tblLook w:val="04A0" w:firstRow="1" w:lastRow="0" w:firstColumn="1" w:lastColumn="0" w:noHBand="0" w:noVBand="1"/>
      </w:tblPr>
      <w:tblGrid>
        <w:gridCol w:w="5544"/>
        <w:gridCol w:w="5544"/>
      </w:tblGrid>
      <w:tr w:rsidR="00056E54" w14:paraId="2712308D" w14:textId="77777777">
        <w:tc>
          <w:tcPr>
            <w:tcW w:w="5544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5926455C" w14:textId="18B84ABE" w:rsidR="00056E54" w:rsidRDefault="00EB2236">
            <w:r>
              <w:t xml:space="preserve">☐ Autism </w:t>
            </w:r>
            <w:r w:rsidR="0065697A">
              <w:t xml:space="preserve"> Program</w:t>
            </w:r>
            <w:r>
              <w:t xml:space="preserve">  ☐ AT-Home Program   ☐ Insurance (provider: ____________________)</w:t>
            </w:r>
          </w:p>
        </w:tc>
        <w:tc>
          <w:tcPr>
            <w:tcW w:w="5544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2C3FCFC3" w14:textId="77777777" w:rsidR="00056E54" w:rsidRDefault="00EB2236">
            <w:r>
              <w:t>☐ Parent Pay   ☐ Other: ____________________</w:t>
            </w:r>
          </w:p>
        </w:tc>
      </w:tr>
    </w:tbl>
    <w:p w14:paraId="7FDD5A59" w14:textId="77777777" w:rsidR="00056E54" w:rsidRDefault="00EB2236">
      <w:pPr>
        <w:spacing w:before="20" w:after="0"/>
      </w:pPr>
      <w:r>
        <w:rPr>
          <w:b/>
          <w:color w:val="222222"/>
          <w:sz w:val="20"/>
        </w:rPr>
        <w:t>4) Primary Concerns</w:t>
      </w:r>
    </w:p>
    <w:tbl>
      <w:tblPr>
        <w:tblW w:w="0" w:type="auto"/>
        <w:tblBorders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  <w:insideH w:val="single" w:sz="4" w:space="0" w:color="EAEAEA"/>
          <w:insideV w:val="single" w:sz="4" w:space="0" w:color="EAEAEA"/>
        </w:tblBorders>
        <w:tblLayout w:type="fixed"/>
        <w:tblLook w:val="04A0" w:firstRow="1" w:lastRow="0" w:firstColumn="1" w:lastColumn="0" w:noHBand="0" w:noVBand="1"/>
      </w:tblPr>
      <w:tblGrid>
        <w:gridCol w:w="11088"/>
      </w:tblGrid>
      <w:tr w:rsidR="00056E54" w14:paraId="1728F0AB" w14:textId="77777777">
        <w:tc>
          <w:tcPr>
            <w:tcW w:w="11088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6FDDD590" w14:textId="175740F1" w:rsidR="00056E54" w:rsidRDefault="00EB2236">
            <w:pPr>
              <w:spacing w:after="0" w:line="240" w:lineRule="auto"/>
            </w:pPr>
            <w:r>
              <w:t>☐ Fine motor</w:t>
            </w:r>
            <w:r w:rsidR="0065697A">
              <w:t xml:space="preserve"> </w:t>
            </w:r>
            <w:r>
              <w:t xml:space="preserve">skills   ☐ Handwriting   ☐ Sensory processing </w:t>
            </w:r>
            <w:r w:rsidR="0075446A">
              <w:t xml:space="preserve">and </w:t>
            </w:r>
            <w:r>
              <w:t>Self-regulation</w:t>
            </w:r>
            <w:r w:rsidR="0065697A">
              <w:t xml:space="preserve"> </w:t>
            </w:r>
            <w:r w:rsidR="0065697A">
              <w:rPr>
                <w:rFonts w:ascii="Segoe UI Symbol" w:hAnsi="Segoe UI Symbol" w:cs="Segoe UI Symbol"/>
              </w:rPr>
              <w:t>☐</w:t>
            </w:r>
            <w:r w:rsidR="0065697A">
              <w:rPr>
                <w:rFonts w:ascii="Segoe UI Symbol" w:hAnsi="Segoe UI Symbol" w:cs="Segoe UI Symbol"/>
              </w:rPr>
              <w:t xml:space="preserve"> School participation</w:t>
            </w:r>
          </w:p>
          <w:p w14:paraId="2C56F55E" w14:textId="413202CE" w:rsidR="00056E54" w:rsidRDefault="00EB2236">
            <w:pPr>
              <w:spacing w:after="0" w:line="240" w:lineRule="auto"/>
            </w:pPr>
            <w:r>
              <w:t xml:space="preserve">☐ Self-care </w:t>
            </w:r>
            <w:proofErr w:type="gramStart"/>
            <w:r w:rsidR="0065697A">
              <w:t>Skills</w:t>
            </w:r>
            <w:r>
              <w:t xml:space="preserve">  ☐</w:t>
            </w:r>
            <w:proofErr w:type="gramEnd"/>
            <w:r>
              <w:t xml:space="preserve"> Attention/executive functioning   ☐ Feeding</w:t>
            </w:r>
            <w:r w:rsidR="0065697A">
              <w:t xml:space="preserve"> </w:t>
            </w:r>
            <w:r>
              <w:t xml:space="preserve">  ☐ Coordination/gross motor</w:t>
            </w:r>
          </w:p>
          <w:p w14:paraId="1F0FDAF6" w14:textId="77777777" w:rsidR="00056E54" w:rsidRDefault="00EB2236">
            <w:pPr>
              <w:spacing w:after="0" w:line="240" w:lineRule="auto"/>
            </w:pPr>
            <w:r>
              <w:t xml:space="preserve">☐ </w:t>
            </w:r>
            <w:proofErr w:type="gramStart"/>
            <w:r>
              <w:t>Visual-motor</w:t>
            </w:r>
            <w:proofErr w:type="gramEnd"/>
            <w:r>
              <w:t>/visual perception   ☐ Play/social participation   ☐ Other: ____________</w:t>
            </w:r>
          </w:p>
          <w:p w14:paraId="6DEE26D2" w14:textId="3B5FAAE2" w:rsidR="0065697A" w:rsidRDefault="0065697A" w:rsidP="0065697A">
            <w:pPr>
              <w:spacing w:after="0" w:line="240" w:lineRule="auto"/>
            </w:pPr>
            <w:r>
              <w:rPr>
                <w:rFonts w:ascii="Segoe UI Symbol" w:hAnsi="Segoe UI Symbol" w:cs="Segoe UI Symbol"/>
              </w:rPr>
              <w:t>☐</w:t>
            </w:r>
            <w:r>
              <w:rPr>
                <w:rFonts w:ascii="Segoe UI Symbol" w:hAnsi="Segoe UI Symbol" w:cs="Segoe UI Symbol"/>
              </w:rPr>
              <w:t xml:space="preserve"> </w:t>
            </w:r>
            <w:r>
              <w:t>Assessment only</w:t>
            </w:r>
          </w:p>
          <w:p w14:paraId="6E4B581F" w14:textId="3BD97E2D" w:rsidR="00056E54" w:rsidRDefault="00EB2236">
            <w:pPr>
              <w:spacing w:after="0" w:line="240" w:lineRule="auto"/>
            </w:pPr>
            <w:r>
              <w:t>Top 3 concerns: 1) _________</w:t>
            </w:r>
            <w:r w:rsidR="005A384B">
              <w:t>_____________</w:t>
            </w:r>
            <w:r>
              <w:t>__</w:t>
            </w:r>
            <w:proofErr w:type="gramStart"/>
            <w:r>
              <w:t>_  2</w:t>
            </w:r>
            <w:proofErr w:type="gramEnd"/>
            <w:r>
              <w:t>) ______</w:t>
            </w:r>
            <w:r w:rsidR="005A384B">
              <w:t>_______________</w:t>
            </w:r>
            <w:r>
              <w:t>____  3) __</w:t>
            </w:r>
            <w:r w:rsidR="005A384B">
              <w:t>_________________</w:t>
            </w:r>
            <w:r>
              <w:t>__________</w:t>
            </w:r>
          </w:p>
          <w:p w14:paraId="6BBEE2AC" w14:textId="3E835DF8" w:rsidR="0075446A" w:rsidRDefault="0075446A">
            <w:pPr>
              <w:spacing w:after="0" w:line="240" w:lineRule="auto"/>
            </w:pPr>
            <w:r>
              <w:t>Additional Info:</w:t>
            </w:r>
          </w:p>
          <w:p w14:paraId="5E66A9CD" w14:textId="77777777" w:rsidR="0075446A" w:rsidRDefault="0075446A">
            <w:pPr>
              <w:spacing w:after="0" w:line="240" w:lineRule="auto"/>
            </w:pPr>
          </w:p>
          <w:p w14:paraId="3E4FD19B" w14:textId="77777777" w:rsidR="0075446A" w:rsidRDefault="0075446A">
            <w:pPr>
              <w:spacing w:after="0" w:line="240" w:lineRule="auto"/>
            </w:pPr>
          </w:p>
        </w:tc>
      </w:tr>
    </w:tbl>
    <w:p w14:paraId="18A57CEE" w14:textId="77777777" w:rsidR="00056E54" w:rsidRDefault="00EB2236">
      <w:pPr>
        <w:spacing w:before="20" w:after="0"/>
      </w:pPr>
      <w:r>
        <w:rPr>
          <w:b/>
          <w:color w:val="222222"/>
          <w:sz w:val="20"/>
        </w:rPr>
        <w:t>5) Brief Background</w:t>
      </w:r>
    </w:p>
    <w:tbl>
      <w:tblPr>
        <w:tblW w:w="0" w:type="auto"/>
        <w:tblBorders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  <w:insideH w:val="single" w:sz="4" w:space="0" w:color="EAEAEA"/>
          <w:insideV w:val="single" w:sz="4" w:space="0" w:color="EAEAEA"/>
        </w:tblBorders>
        <w:tblLayout w:type="fixed"/>
        <w:tblLook w:val="04A0" w:firstRow="1" w:lastRow="0" w:firstColumn="1" w:lastColumn="0" w:noHBand="0" w:noVBand="1"/>
      </w:tblPr>
      <w:tblGrid>
        <w:gridCol w:w="5544"/>
        <w:gridCol w:w="5544"/>
      </w:tblGrid>
      <w:tr w:rsidR="00056E54" w14:paraId="1DCB738B" w14:textId="77777777">
        <w:tc>
          <w:tcPr>
            <w:tcW w:w="5544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1FB681C4" w14:textId="77777777" w:rsidR="00056E54" w:rsidRDefault="00EB2236">
            <w:pPr>
              <w:spacing w:after="0" w:line="240" w:lineRule="auto"/>
            </w:pPr>
            <w:r>
              <w:rPr>
                <w:b/>
              </w:rPr>
              <w:t xml:space="preserve">Diagnoses: </w:t>
            </w:r>
            <w:r>
              <w:t>____________________________________</w:t>
            </w:r>
          </w:p>
        </w:tc>
        <w:tc>
          <w:tcPr>
            <w:tcW w:w="5544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379D04BC" w14:textId="77777777" w:rsidR="00056E54" w:rsidRDefault="00EB2236">
            <w:pPr>
              <w:spacing w:after="0" w:line="240" w:lineRule="auto"/>
            </w:pPr>
            <w:r>
              <w:rPr>
                <w:b/>
              </w:rPr>
              <w:t xml:space="preserve">Medications/allergies: </w:t>
            </w:r>
            <w:r>
              <w:t>____________________________</w:t>
            </w:r>
          </w:p>
        </w:tc>
      </w:tr>
      <w:tr w:rsidR="00056E54" w14:paraId="0F2F6472" w14:textId="77777777">
        <w:tc>
          <w:tcPr>
            <w:tcW w:w="5544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211C6DC5" w14:textId="77777777" w:rsidR="00056E54" w:rsidRDefault="00EB2236">
            <w:pPr>
              <w:spacing w:after="0" w:line="240" w:lineRule="auto"/>
            </w:pPr>
            <w:r>
              <w:t>Previous services: ☐ None  ☐ OT  ☐ SLP  ☐ PT  ☐ Psych/Counselling  ☐ ABA  ☐ Other: ____</w:t>
            </w:r>
          </w:p>
        </w:tc>
        <w:tc>
          <w:tcPr>
            <w:tcW w:w="5544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5AABE2FA" w14:textId="16BCC598" w:rsidR="00056E54" w:rsidRDefault="00EB2236">
            <w:pPr>
              <w:spacing w:after="0" w:line="240" w:lineRule="auto"/>
            </w:pPr>
            <w:r>
              <w:rPr>
                <w:b/>
              </w:rPr>
              <w:t>School</w:t>
            </w:r>
            <w:r w:rsidR="0065697A">
              <w:rPr>
                <w:b/>
              </w:rPr>
              <w:t xml:space="preserve">: </w:t>
            </w:r>
            <w:r>
              <w:rPr>
                <w:b/>
              </w:rPr>
              <w:t xml:space="preserve"> </w:t>
            </w:r>
            <w:r>
              <w:t xml:space="preserve">________________   </w:t>
            </w:r>
            <w:r>
              <w:rPr>
                <w:b/>
              </w:rPr>
              <w:t xml:space="preserve">Grade: </w:t>
            </w:r>
            <w:r>
              <w:t xml:space="preserve">____   </w:t>
            </w:r>
            <w:r>
              <w:rPr>
                <w:b/>
              </w:rPr>
              <w:t xml:space="preserve">IEP </w:t>
            </w:r>
            <w:r>
              <w:t xml:space="preserve">☐ </w:t>
            </w:r>
            <w:proofErr w:type="gramStart"/>
            <w:r>
              <w:t>No  ☐</w:t>
            </w:r>
            <w:proofErr w:type="gramEnd"/>
            <w:r>
              <w:t xml:space="preserve"> Yes</w:t>
            </w:r>
          </w:p>
        </w:tc>
      </w:tr>
    </w:tbl>
    <w:p w14:paraId="282D11CD" w14:textId="77777777" w:rsidR="00056E54" w:rsidRDefault="00EB2236">
      <w:pPr>
        <w:spacing w:before="20" w:after="0"/>
      </w:pPr>
      <w:r>
        <w:rPr>
          <w:b/>
          <w:color w:val="222222"/>
          <w:sz w:val="20"/>
        </w:rPr>
        <w:t>6) Strengths &amp; Interests</w:t>
      </w:r>
    </w:p>
    <w:tbl>
      <w:tblPr>
        <w:tblW w:w="0" w:type="auto"/>
        <w:tblBorders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  <w:insideH w:val="single" w:sz="4" w:space="0" w:color="EAEAEA"/>
          <w:insideV w:val="single" w:sz="4" w:space="0" w:color="EAEAEA"/>
        </w:tblBorders>
        <w:tblLayout w:type="fixed"/>
        <w:tblLook w:val="04A0" w:firstRow="1" w:lastRow="0" w:firstColumn="1" w:lastColumn="0" w:noHBand="0" w:noVBand="1"/>
      </w:tblPr>
      <w:tblGrid>
        <w:gridCol w:w="5544"/>
        <w:gridCol w:w="5544"/>
      </w:tblGrid>
      <w:tr w:rsidR="00056E54" w14:paraId="756E8E0A" w14:textId="77777777">
        <w:tc>
          <w:tcPr>
            <w:tcW w:w="5544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6410BBA3" w14:textId="77777777" w:rsidR="00056E54" w:rsidRPr="003D4B20" w:rsidRDefault="00EB2236">
            <w:pPr>
              <w:spacing w:after="0" w:line="240" w:lineRule="auto"/>
              <w:rPr>
                <w:bCs/>
              </w:rPr>
            </w:pPr>
            <w:r w:rsidRPr="003D4B20">
              <w:rPr>
                <w:bCs/>
              </w:rPr>
              <w:t>Strengths: ________________________________________</w:t>
            </w:r>
          </w:p>
        </w:tc>
        <w:tc>
          <w:tcPr>
            <w:tcW w:w="5544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70FB5812" w14:textId="77777777" w:rsidR="00056E54" w:rsidRPr="003D4B20" w:rsidRDefault="00EB2236">
            <w:pPr>
              <w:spacing w:after="0" w:line="240" w:lineRule="auto"/>
              <w:rPr>
                <w:bCs/>
              </w:rPr>
            </w:pPr>
            <w:r w:rsidRPr="003D4B20">
              <w:rPr>
                <w:bCs/>
              </w:rPr>
              <w:t>Interests/motivators: ____________________________</w:t>
            </w:r>
          </w:p>
        </w:tc>
      </w:tr>
    </w:tbl>
    <w:p w14:paraId="2D4C1E3B" w14:textId="77777777" w:rsidR="00056E54" w:rsidRDefault="00EB2236">
      <w:pPr>
        <w:spacing w:before="20" w:after="0"/>
      </w:pPr>
      <w:r>
        <w:rPr>
          <w:b/>
          <w:color w:val="222222"/>
          <w:sz w:val="20"/>
        </w:rPr>
        <w:t>7) Goals</w:t>
      </w:r>
    </w:p>
    <w:tbl>
      <w:tblPr>
        <w:tblW w:w="0" w:type="auto"/>
        <w:tblBorders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  <w:insideH w:val="single" w:sz="4" w:space="0" w:color="EAEAEA"/>
          <w:insideV w:val="single" w:sz="4" w:space="0" w:color="EAEAEA"/>
        </w:tblBorders>
        <w:tblLayout w:type="fixed"/>
        <w:tblLook w:val="04A0" w:firstRow="1" w:lastRow="0" w:firstColumn="1" w:lastColumn="0" w:noHBand="0" w:noVBand="1"/>
      </w:tblPr>
      <w:tblGrid>
        <w:gridCol w:w="11088"/>
      </w:tblGrid>
      <w:tr w:rsidR="00056E54" w14:paraId="10C45962" w14:textId="77777777">
        <w:tc>
          <w:tcPr>
            <w:tcW w:w="11088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4A2BE386" w14:textId="77777777" w:rsidR="0075446A" w:rsidRDefault="0075446A" w:rsidP="0075446A">
            <w:pPr>
              <w:spacing w:after="0" w:line="240" w:lineRule="auto"/>
            </w:pPr>
          </w:p>
        </w:tc>
      </w:tr>
      <w:tr w:rsidR="00056E54" w14:paraId="6BA75E59" w14:textId="77777777">
        <w:tc>
          <w:tcPr>
            <w:tcW w:w="11088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57A5C5F0" w14:textId="49CE9F29" w:rsidR="00056E54" w:rsidRDefault="00EB2236">
            <w:pPr>
              <w:spacing w:after="0" w:line="240" w:lineRule="auto"/>
            </w:pPr>
            <w:r>
              <w:t>Top goals: 1) _________________</w:t>
            </w:r>
            <w:proofErr w:type="gramStart"/>
            <w:r>
              <w:t>_  2</w:t>
            </w:r>
            <w:proofErr w:type="gramEnd"/>
            <w:r>
              <w:t>) __________________  3) __________________</w:t>
            </w:r>
          </w:p>
          <w:p w14:paraId="0DA77104" w14:textId="77777777" w:rsidR="00056E54" w:rsidRDefault="00056E54"/>
        </w:tc>
      </w:tr>
    </w:tbl>
    <w:p w14:paraId="0EDB6982" w14:textId="77777777" w:rsidR="00056E54" w:rsidRDefault="00EB2236">
      <w:pPr>
        <w:spacing w:before="20" w:after="0"/>
      </w:pPr>
      <w:r>
        <w:rPr>
          <w:b/>
          <w:color w:val="222222"/>
          <w:sz w:val="20"/>
        </w:rPr>
        <w:t>8) Scheduling &amp; Service Delivery</w:t>
      </w:r>
    </w:p>
    <w:tbl>
      <w:tblPr>
        <w:tblW w:w="0" w:type="auto"/>
        <w:tblBorders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  <w:insideH w:val="single" w:sz="4" w:space="0" w:color="EAEAEA"/>
          <w:insideV w:val="single" w:sz="4" w:space="0" w:color="EAEAEA"/>
        </w:tblBorders>
        <w:tblLayout w:type="fixed"/>
        <w:tblLook w:val="04A0" w:firstRow="1" w:lastRow="0" w:firstColumn="1" w:lastColumn="0" w:noHBand="0" w:noVBand="1"/>
      </w:tblPr>
      <w:tblGrid>
        <w:gridCol w:w="11088"/>
      </w:tblGrid>
      <w:tr w:rsidR="00056E54" w14:paraId="533B88AA" w14:textId="77777777">
        <w:tc>
          <w:tcPr>
            <w:tcW w:w="11088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126B465E" w14:textId="503F9AE1" w:rsidR="00056E54" w:rsidRDefault="00EB2236">
            <w:pPr>
              <w:spacing w:after="0" w:line="240" w:lineRule="auto"/>
            </w:pPr>
            <w:r>
              <w:t xml:space="preserve">Preferred location: ☐ </w:t>
            </w:r>
            <w:proofErr w:type="gramStart"/>
            <w:r>
              <w:t>Clinic  ☐</w:t>
            </w:r>
            <w:proofErr w:type="gramEnd"/>
            <w:r>
              <w:t xml:space="preserve"> Home  ☐ School  ☐ Virtual </w:t>
            </w:r>
            <w:r w:rsidR="0075446A">
              <w:t xml:space="preserve"> </w:t>
            </w:r>
            <w:r>
              <w:t xml:space="preserve">    Best days/times: _______________________</w:t>
            </w:r>
          </w:p>
          <w:p w14:paraId="38774915" w14:textId="77777777" w:rsidR="00056E54" w:rsidRDefault="00056E54"/>
        </w:tc>
      </w:tr>
    </w:tbl>
    <w:p w14:paraId="2DF6BA06" w14:textId="77777777" w:rsidR="00056E54" w:rsidRDefault="00EB2236">
      <w:pPr>
        <w:spacing w:before="20" w:after="0"/>
      </w:pPr>
      <w:r>
        <w:rPr>
          <w:b/>
          <w:color w:val="222222"/>
          <w:sz w:val="20"/>
        </w:rPr>
        <w:t>9) Consents &amp; Signature</w:t>
      </w:r>
    </w:p>
    <w:tbl>
      <w:tblPr>
        <w:tblW w:w="0" w:type="auto"/>
        <w:tblBorders>
          <w:top w:val="single" w:sz="4" w:space="0" w:color="EAEAEA"/>
          <w:left w:val="single" w:sz="4" w:space="0" w:color="EAEAEA"/>
          <w:bottom w:val="single" w:sz="4" w:space="0" w:color="EAEAEA"/>
          <w:right w:val="single" w:sz="4" w:space="0" w:color="EAEAEA"/>
          <w:insideH w:val="single" w:sz="4" w:space="0" w:color="EAEAEA"/>
          <w:insideV w:val="single" w:sz="4" w:space="0" w:color="EAEAEA"/>
        </w:tblBorders>
        <w:tblLayout w:type="fixed"/>
        <w:tblLook w:val="04A0" w:firstRow="1" w:lastRow="0" w:firstColumn="1" w:lastColumn="0" w:noHBand="0" w:noVBand="1"/>
      </w:tblPr>
      <w:tblGrid>
        <w:gridCol w:w="11088"/>
      </w:tblGrid>
      <w:tr w:rsidR="00056E54" w14:paraId="596750D5" w14:textId="77777777">
        <w:tc>
          <w:tcPr>
            <w:tcW w:w="11088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0466D956" w14:textId="77777777" w:rsidR="00056E54" w:rsidRDefault="00EB2236">
            <w:pPr>
              <w:spacing w:after="0" w:line="240" w:lineRule="auto"/>
            </w:pPr>
            <w:r>
              <w:t>☐ I consent to OT assessment and intervention for my child.</w:t>
            </w:r>
          </w:p>
          <w:p w14:paraId="78AC5AEE" w14:textId="77777777" w:rsidR="00056E54" w:rsidRDefault="00EB2236">
            <w:pPr>
              <w:spacing w:after="0" w:line="240" w:lineRule="auto"/>
            </w:pPr>
            <w:r>
              <w:t>☐ I permit communication with: ☐ School  ☐ Physician  ☐ SLP  ☐ PT  ☐ Psychologist  ☐ Other: ________</w:t>
            </w:r>
          </w:p>
          <w:p w14:paraId="0729607D" w14:textId="77777777" w:rsidR="00056E54" w:rsidRDefault="00EB2236">
            <w:pPr>
              <w:spacing w:after="0" w:line="240" w:lineRule="auto"/>
            </w:pPr>
            <w:r>
              <w:t>☐ OK to leave voicemail: ☐ Yes  ☐ No</w:t>
            </w:r>
          </w:p>
        </w:tc>
      </w:tr>
      <w:tr w:rsidR="00056E54" w14:paraId="49AC4361" w14:textId="77777777">
        <w:tc>
          <w:tcPr>
            <w:tcW w:w="11088" w:type="dxa"/>
            <w:tcMar>
              <w:top w:w="22" w:type="dxa"/>
              <w:left w:w="65" w:type="dxa"/>
              <w:bottom w:w="22" w:type="dxa"/>
              <w:right w:w="65" w:type="dxa"/>
            </w:tcMar>
          </w:tcPr>
          <w:p w14:paraId="6B94E8C6" w14:textId="77777777" w:rsidR="00056E54" w:rsidRDefault="00EB2236">
            <w:pPr>
              <w:spacing w:after="0" w:line="240" w:lineRule="auto"/>
            </w:pPr>
            <w:r>
              <w:t>Parent/Guardian name (print): ____________________   Signature: ____________________   Date: ____________</w:t>
            </w:r>
          </w:p>
          <w:p w14:paraId="4AB2D543" w14:textId="77777777" w:rsidR="00056E54" w:rsidRDefault="00056E54"/>
        </w:tc>
      </w:tr>
    </w:tbl>
    <w:p w14:paraId="70A1CA7C" w14:textId="77777777" w:rsidR="00EB2236" w:rsidRDefault="00EB2236" w:rsidP="00B8726B"/>
    <w:sectPr w:rsidR="00EB2236" w:rsidSect="00034616"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B76230E"/>
    <w:multiLevelType w:val="hybridMultilevel"/>
    <w:tmpl w:val="1E7602EA"/>
    <w:lvl w:ilvl="0" w:tplc="04090003">
      <w:start w:val="1"/>
      <w:numFmt w:val="bullet"/>
      <w:lvlText w:val="o"/>
      <w:lvlJc w:val="left"/>
      <w:pPr>
        <w:ind w:left="89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num w:numId="1" w16cid:durableId="1933777630">
    <w:abstractNumId w:val="8"/>
  </w:num>
  <w:num w:numId="2" w16cid:durableId="2013028366">
    <w:abstractNumId w:val="6"/>
  </w:num>
  <w:num w:numId="3" w16cid:durableId="1233344536">
    <w:abstractNumId w:val="5"/>
  </w:num>
  <w:num w:numId="4" w16cid:durableId="629211565">
    <w:abstractNumId w:val="4"/>
  </w:num>
  <w:num w:numId="5" w16cid:durableId="290744349">
    <w:abstractNumId w:val="7"/>
  </w:num>
  <w:num w:numId="6" w16cid:durableId="835724367">
    <w:abstractNumId w:val="3"/>
  </w:num>
  <w:num w:numId="7" w16cid:durableId="1610972027">
    <w:abstractNumId w:val="2"/>
  </w:num>
  <w:num w:numId="8" w16cid:durableId="991327493">
    <w:abstractNumId w:val="1"/>
  </w:num>
  <w:num w:numId="9" w16cid:durableId="917635644">
    <w:abstractNumId w:val="0"/>
  </w:num>
  <w:num w:numId="10" w16cid:durableId="6015724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E54"/>
    <w:rsid w:val="0006063C"/>
    <w:rsid w:val="000E37ED"/>
    <w:rsid w:val="0015074B"/>
    <w:rsid w:val="0029639D"/>
    <w:rsid w:val="00326F90"/>
    <w:rsid w:val="003D4B20"/>
    <w:rsid w:val="005A384B"/>
    <w:rsid w:val="006261F4"/>
    <w:rsid w:val="0065697A"/>
    <w:rsid w:val="0075446A"/>
    <w:rsid w:val="00AA1D8D"/>
    <w:rsid w:val="00B47730"/>
    <w:rsid w:val="00B8726B"/>
    <w:rsid w:val="00C25417"/>
    <w:rsid w:val="00CB0664"/>
    <w:rsid w:val="00D05045"/>
    <w:rsid w:val="00D24214"/>
    <w:rsid w:val="00EB2236"/>
    <w:rsid w:val="00FB2F7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37CFA45"/>
  <w14:defaultImageDpi w14:val="300"/>
  <w15:docId w15:val="{7FE408EB-3864-F84D-B543-8CE6E7D0A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19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Manjit Gill</cp:lastModifiedBy>
  <cp:revision>2</cp:revision>
  <cp:lastPrinted>2026-01-30T20:07:00Z</cp:lastPrinted>
  <dcterms:created xsi:type="dcterms:W3CDTF">2026-02-02T06:34:00Z</dcterms:created>
  <dcterms:modified xsi:type="dcterms:W3CDTF">2026-02-02T06:34:00Z</dcterms:modified>
  <cp:category/>
</cp:coreProperties>
</file>